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Elállási / Felmondási nyilatkozat minta</w:t>
      </w:r>
    </w:p>
    <w:p>
      <w:r>
        <w:rPr>
          <w:i/>
          <w:sz w:val="18"/>
        </w:rPr>
        <w:t>(A 45/2014. (II. 26.) Korm. rendelet 2. melléklete alapján — csak a szerződéstől való elállási/felmondási szándék esetén töltse ki és juttassa vissza.)</w:t>
      </w:r>
    </w:p>
    <w:p>
      <w:r>
        <w:rPr>
          <w:b/>
        </w:rPr>
        <w:t>Címzett:</w:t>
      </w:r>
    </w:p>
    <w:p>
      <w:r>
        <w:t>Borkóstoló Túra Kft.</w:t>
        <w:br/>
        <w:t>E-mail: info@borkostolotura.hu</w:t>
        <w:br/>
        <w:t>Cím: …………………………………………………………………</w:t>
      </w:r>
    </w:p>
    <w:p>
      <w:r>
        <w:t>Alulírott/Alulírottak kijelentem/kijelentjük, hogy gyakorlom/gyakoroljuk elállási/felmondási jogomat/jogunkat az alábbi szolgáltatás nyújtására irányuló szerződés tekintetében:</w:t>
      </w:r>
    </w:p>
    <w:p>
      <w:r>
        <w:rPr>
          <w:b/>
        </w:rPr>
        <w:t>Szerződéskötés időpontja / a szolgáltatás igénybevételének időpontja:</w:t>
      </w:r>
    </w:p>
    <w:p>
      <w:r>
        <w:t>……………………………………………………………………………………</w:t>
      </w:r>
    </w:p>
    <w:p>
      <w:r>
        <w:rPr>
          <w:b/>
        </w:rPr>
        <w:t>Foglalás azonosítója:</w:t>
      </w:r>
    </w:p>
    <w:p>
      <w:r>
        <w:t>……………………………………………………………………………………</w:t>
      </w:r>
    </w:p>
    <w:p>
      <w:r>
        <w:rPr>
          <w:b/>
        </w:rPr>
        <w:t>A fogyasztó(k) neve:</w:t>
      </w:r>
    </w:p>
    <w:p>
      <w:r>
        <w:t>……………………………………………………………………………………</w:t>
      </w:r>
    </w:p>
    <w:p>
      <w:r>
        <w:rPr>
          <w:b/>
        </w:rPr>
        <w:t>A fogyasztó(k) címe:</w:t>
      </w:r>
    </w:p>
    <w:p>
      <w:r>
        <w:t>……………………………………………………………………………………</w:t>
      </w:r>
    </w:p>
    <w:p>
      <w:r>
        <w:rPr>
          <w:b/>
        </w:rPr>
        <w:t>A visszatérítés bankszámlaszáma (ha eltér a fizetésitől):</w:t>
      </w:r>
    </w:p>
    <w:p>
      <w:r>
        <w:t>……………………………………………………………………………………</w:t>
      </w:r>
    </w:p>
    <w:p/>
    <w:p>
      <w:r>
        <w:t>Kelt: ……………………………, ………… év ……………… hó ……… nap</w:t>
      </w:r>
    </w:p>
    <w:p/>
    <w:p/>
    <w:p>
      <w:r>
        <w:t>……………………………………………</w:t>
        <w:br/>
        <w:t>A fogyasztó(k) aláírása (kizárólag papír alapon tett nyilatkozat esetén)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